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书名：一句话改变世界</w:t>
      </w:r>
    </w:p>
    <w:p>
      <w:r>
        <w:t>作者：（美）巴拉克·奥巴马著；（美）莫里恩·哈里森，（美）四蒂夫·吉尔伯特编；陈嘉宁译</w:t>
      </w:r>
    </w:p>
    <w:p>
      <w:r>
        <w:t>出版社：合肥：安徽人民出版社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一句话改变世界 评论地址：https://www.jiaokey.com/book/detail/13011591.html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