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人民悦读丛书·助你成功  财富智慧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人民悦读丛书·助你成功  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本书出售、求购地址：https://www.jiaokey.com/book/detail/13011582.html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关键词搜索：https://www.jiaokey.com/tag/人民悦读丛书·助你成功  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