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聚氯乙烯树脂及其应用  胶黏剂生产800问</w:t>
      </w:r>
    </w:p>
    <w:p>
      <w:r>
        <w:rPr>
          <w:rFonts w:ascii="宋体" w:hAnsi="宋体" w:eastAsia="宋体"/>
          <w:sz w:val="24"/>
        </w:rPr>
        <w:t>李萍，杜仕国主编；刘锡鼎，张伟，刘洪章副主编；王仲平，王国义，王昭德等编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聚氯乙烯树脂及其应用  胶黏剂生产800问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李萍，杜仕国主编；刘锡鼎，张伟，刘洪章副主编；王仲平，王国义，王昭德等编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本书出售、求购地址：https://www.jiaokey.com/book/detail/13011559.html</w:t>
      </w:r>
    </w:p>
    <w:p>
      <w:r>
        <w:t>更多相关图书推荐：https://www.jiaokey.com</w:t>
      </w:r>
    </w:p>
    <w:p>
      <w:r>
        <w:t>李萍，杜仕国主编；刘锡鼎，张伟，刘洪章副主编；王仲平，王国义，王昭德等编 其他作品：https://www.jiaokey.com/tag/李萍，杜仕国主编；刘锡鼎，张伟，刘洪章副主编；王仲平，王国义，王昭德等编.html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关键词搜索：https://www.jiaokey.com/tag/聚氯乙烯树脂及其应用  胶黏剂生产800问.html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