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物业管理服务实操一本通  物业企业岗位设置与人力资源管理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物业管理服务实操一本通  物业企业岗位设置与人力资源管理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本书出售、求购地址：https://www.jiaokey.com/book/detail/13011527.html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关键词搜索：https://www.jiaokey.com/tag/物业管理服务实操一本通  物业企业岗位设置与人力资源管理.html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