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旧金山·洛杉矶·西雅图一本就GO!  2012-2013版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旧金山·洛杉矶·西雅图一本就GO!  2012-2013版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本书出售、求购地址：https://www.jiaokey.com/book/detail/13011468.html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关键词搜索：https://www.jiaokey.com/tag/旧金山·洛杉矶·西雅图一本就GO!  2012-2013版.html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