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新编电子技术讲座  活学活用电子制作技巧</w:t>
      </w:r>
    </w:p>
    <w:p>
      <w:r>
        <w:rPr>
          <w:rFonts w:ascii="宋体" w:hAnsi="宋体" w:eastAsia="宋体"/>
          <w:sz w:val="24"/>
        </w:rPr>
        <w:t>（日）松原拓也著；王春生译；秦晓平审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新编电子技术讲座  活学活用电子制作技巧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（日）松原拓也著；王春生译；秦晓平审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本书出售、求购地址：https://www.jiaokey.com/book/detail/13011454.html</w:t>
      </w:r>
    </w:p>
    <w:p>
      <w:r>
        <w:t>更多相关图书推荐：https://www.jiaokey.com</w:t>
      </w:r>
    </w:p>
    <w:p>
      <w:r>
        <w:t>（日）松原拓也著；王春生译；秦晓平审 其他作品：https://www.jiaokey.com/tag/（日）松原拓也著；王春生译；秦晓平审.html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关键词搜索：https://www.jiaokey.com/tag/新编电子技术讲座  活学活用电子制作技巧.html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