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村镇太阳能及住宅设备标准化设计技术</w:t>
      </w:r>
    </w:p>
    <w:p>
      <w:r>
        <w:rPr>
          <w:rFonts w:ascii="宋体" w:hAnsi="宋体" w:eastAsia="宋体"/>
          <w:sz w:val="24"/>
        </w:rPr>
        <w:t>李安桂，李海明，赵志安著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村镇太阳能及住宅设备标准化设计技术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李安桂，李海明，赵志安著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本书出售、求购地址：https://www.jiaokey.com/book/detail/13011441.html</w:t>
      </w:r>
    </w:p>
    <w:p>
      <w:r>
        <w:t>更多相关图书推荐：https://www.jiaokey.com</w:t>
      </w:r>
    </w:p>
    <w:p>
      <w:r>
        <w:t>李安桂，李海明，赵志安著 其他作品：https://www.jiaokey.com/tag/李安桂，李海明，赵志安著.html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关键词搜索：https://www.jiaokey.com/tag/村镇太阳能及住宅设备标准化设计技术.html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