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高新中央空调器维修零起步就业直通车</w:t>
      </w:r>
    </w:p>
    <w:p>
      <w:r>
        <w:rPr>
          <w:rFonts w:ascii="宋体" w:hAnsi="宋体" w:eastAsia="宋体"/>
          <w:sz w:val="24"/>
        </w:rPr>
        <w:t>肖凤明，于丹，朱长庚等编著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高新中央空调器维修零起步就业直通车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肖凤明，于丹，朱长庚等编著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本书出售、求购地址：https://www.jiaokey.com/book/detail/13011435.html</w:t>
      </w:r>
    </w:p>
    <w:p>
      <w:r>
        <w:t>更多相关图书推荐：https://www.jiaokey.com</w:t>
      </w:r>
    </w:p>
    <w:p>
      <w:r>
        <w:t>肖凤明，于丹，朱长庚等编著 其他作品：https://www.jiaokey.com/tag/肖凤明，于丹，朱长庚等编著.html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关键词搜索：https://www.jiaokey.com/tag/高新中央空调器维修零起步就业直通车.html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