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书名：学生实用古汉语常用字字典  第3版</w:t>
      </w:r>
    </w:p>
    <w:p>
      <w:r>
        <w:t>作者：冯蒸主编；宋均芬，马万金，向道华编委；卜红艳，马万金，方麟等编</w:t>
      </w:r>
    </w:p>
    <w:p>
      <w:r>
        <w:t>出版社：北京:中国青年出版社,2012.05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学生实用古汉语常用字字典  第3版 评论地址：https://www.jiaokey.com/book/detail/13011413.html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