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非正规金融在完善农村金融体系中的功能及机制研究</w:t>
      </w:r>
    </w:p>
    <w:p>
      <w:r>
        <w:rPr>
          <w:rFonts w:ascii="宋体" w:hAnsi="宋体" w:eastAsia="宋体"/>
          <w:sz w:val="24"/>
        </w:rPr>
        <w:t>胡士华编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非正规金融在完善农村金融体系中的功能及机制研究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本书出售、求购地址：https://www.jiaokey.com/book/detail/13011410.html</w:t>
      </w:r>
    </w:p>
    <w:p>
      <w:r>
        <w:t>更多相关图书推荐：https://www.jiaokey.com</w:t>
      </w:r>
    </w:p>
    <w:p>
      <w:r>
        <w:t>胡士华编 其他作品：https://www.jiaokey.com/tag/胡士华编.html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关键词搜索：https://www.jiaokey.com/tag/非正规金融在完善农村金融体系中的功能及机制研究.html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