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宝贝儿我们一起走进图画书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宝贝儿我们一起走进图画书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本书出售、求购地址：https://www.jiaokey.com/book/detail/13011379.html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关键词搜索：https://www.jiaokey.com/tag/宝贝儿我们一起走进图画书.html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