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书名：王二的经济学故事  哈佛经济学博士用故事讲透生活中的经济学</w:t>
      </w:r>
    </w:p>
    <w:p>
      <w:r>
        <w:t>作者:郭凯著</w:t>
      </w:r>
    </w:p>
    <w:p>
      <w:r>
        <w:t>出版社:杭州：浙江人民出版社</w:t>
      </w:r>
    </w:p>
    <w:p>
      <w:r>
        <w:t>出版日期：2012.07</w:t>
      </w:r>
    </w:p>
    <w:p>
      <w:r>
        <w:t>总页数：261</w:t>
      </w:r>
    </w:p>
    <w:p>
      <w:r>
        <w:t>更多请访问教客网:www.jiaokey.com</w:t>
      </w:r>
    </w:p>
    <w:p>
      <w:r>
        <w:t>王二的经济学故事  哈佛经济学博士用故事讲透生活中的经济学评论地址：https://www.jiaokey.com/book/detail/13011354.html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