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第二个太阳  解码幸福的教育</w:t>
      </w:r>
    </w:p>
    <w:p>
      <w:r>
        <w:rPr>
          <w:rFonts w:ascii="宋体" w:hAnsi="宋体" w:eastAsia="宋体"/>
          <w:sz w:val="24"/>
        </w:rPr>
        <w:t>刘艳，杨琪，蒋娅主编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第二个太阳  解码幸福的教育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刘艳，杨琪，蒋娅主编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本书出售、求购地址：https://www.jiaokey.com/book/detail/13011310.html</w:t>
      </w:r>
    </w:p>
    <w:p>
      <w:r>
        <w:t>更多相关图书推荐：https://www.jiaokey.com</w:t>
      </w:r>
    </w:p>
    <w:p>
      <w:r>
        <w:t>刘艳，杨琪，蒋娅主编 其他作品：https://www.jiaokey.com/tag/刘艳，杨琪，蒋娅主编.html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关键词搜索：https://www.jiaokey.com/tag/第二个太阳  解码幸福的教育.html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