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产业集群自主创新的动力机制与能力增长研究</w:t>
      </w:r>
    </w:p>
    <w:p>
      <w:r>
        <w:rPr>
          <w:rFonts w:ascii="宋体" w:hAnsi="宋体" w:eastAsia="宋体"/>
          <w:sz w:val="24"/>
        </w:rPr>
        <w:t>邵云飞，唐小我，范群林著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产业集群自主创新的动力机制与能力增长研究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邵云飞，唐小我，范群林著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本书出售、求购地址：https://www.jiaokey.com/book/detail/13011249.html</w:t>
      </w:r>
    </w:p>
    <w:p>
      <w:r>
        <w:t>更多相关图书推荐：https://www.jiaokey.com</w:t>
      </w:r>
    </w:p>
    <w:p>
      <w:r>
        <w:t>邵云飞，唐小我，范群林著 其他作品：https://www.jiaokey.com/tag/邵云飞，唐小我，范群林著.html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关键词搜索：https://www.jiaokey.com/tag/产业集群自主创新的动力机制与能力增长研究.html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