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刑事推定的基本理论  以中国问题为中心的理论阐释</w:t>
      </w:r>
    </w:p>
    <w:p>
      <w:r>
        <w:rPr>
          <w:rFonts w:ascii="宋体" w:hAnsi="宋体" w:eastAsia="宋体"/>
          <w:sz w:val="24"/>
        </w:rPr>
        <w:t>褚福民著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刑事推定的基本理论  以中国问题为中心的理论阐释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本书出售、求购地址：https://www.jiaokey.com/book/detail/13011243.html</w:t>
      </w:r>
    </w:p>
    <w:p>
      <w:r>
        <w:t>更多相关图书推荐：https://www.jiaokey.com</w:t>
      </w:r>
    </w:p>
    <w:p>
      <w:r>
        <w:t>褚福民著 其他作品：https://www.jiaokey.com/tag/褚福民著.html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关键词搜索：https://www.jiaokey.com/tag/刑事推定的基本理论  以中国问题为中心的理论阐释.html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