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教出孩子的自信、品格和抗压力</w:t>
      </w:r>
    </w:p>
    <w:p>
      <w:r>
        <w:rPr>
          <w:rFonts w:ascii="宋体" w:hAnsi="宋体" w:eastAsia="宋体"/>
          <w:sz w:val="24"/>
        </w:rPr>
        <w:t>（澳）迈克尔·格罗斯著；肖鑫译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教出孩子的自信、品格和抗压力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（澳）迈克尔·格罗斯著；肖鑫译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本书出售、求购地址：https://www.jiaokey.com/book/detail/13011230.html</w:t>
      </w:r>
    </w:p>
    <w:p>
      <w:r>
        <w:t>更多相关图书推荐：https://www.jiaokey.com</w:t>
      </w:r>
    </w:p>
    <w:p>
      <w:r>
        <w:t>（澳）迈克尔·格罗斯著；肖鑫译 其他作品：https://www.jiaokey.com/tag/（澳）迈克尔·格罗斯著；肖鑫译.html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关键词搜索：https://www.jiaokey.com/tag/教出孩子的自信、品格和抗压力.html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