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当代世界学术名著·政治学系列  欧洲自由主义的兴起</w:t>
      </w:r>
    </w:p>
    <w:p>
      <w:r>
        <w:rPr>
          <w:rFonts w:ascii="宋体" w:hAnsi="宋体" w:eastAsia="宋体"/>
          <w:sz w:val="24"/>
        </w:rPr>
        <w:t>（英）哈罗德·J·拉斯基著；（美）约翰·L·斯坦利新序；林冈，郑忠义译；欧阳景根校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当代世界学术名著·政治学系列  欧洲自由主义的兴起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（英）哈罗德·J·拉斯基著；（美）约翰·L·斯坦利新序；林冈，郑忠义译；欧阳景根校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本书出售、求购地址：https://www.jiaokey.com/book/detail/13011220.html</w:t>
      </w:r>
    </w:p>
    <w:p>
      <w:r>
        <w:t>更多相关图书推荐：https://www.jiaokey.com</w:t>
      </w:r>
    </w:p>
    <w:p>
      <w:r>
        <w:t>（英）哈罗德·J·拉斯基著；（美）约翰·L·斯坦利新序；林冈，郑忠义译；欧阳景根校 其他作品：https://www.jiaokey.com/tag/（英）哈罗德·J·拉斯基著；（美）约翰·L·斯坦利新序；林冈，郑忠义译；欧阳景根校.html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关键词搜索：https://www.jiaokey.com/tag/当代世界学术名著·政治学系列  欧洲自由主义的兴起.html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