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莫斯科日记·柏林纪事</w:t>
      </w:r>
    </w:p>
    <w:p>
      <w:r>
        <w:rPr>
          <w:rFonts w:ascii="宋体" w:hAnsi="宋体" w:eastAsia="宋体"/>
          <w:sz w:val="24"/>
        </w:rPr>
        <w:t>（德）瓦尔特·本雅明著；潘小松译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莫斯科日记·柏林纪事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（德）瓦尔特·本雅明著；潘小松译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本书出售、求购地址：https://www.jiaokey.com/book/detail/13011212.html</w:t>
      </w:r>
    </w:p>
    <w:p>
      <w:r>
        <w:t>更多相关图书推荐：https://www.jiaokey.com</w:t>
      </w:r>
    </w:p>
    <w:p>
      <w:r>
        <w:t>（德）瓦尔特·本雅明著；潘小松译 其他作品：https://www.jiaokey.com/tag/（德）瓦尔特·本雅明著；潘小松译.html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关键词搜索：https://www.jiaokey.com/tag/莫斯科日记·柏林纪事.html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