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会计必成  真账实操学成本核算</w:t>
      </w:r>
    </w:p>
    <w:p>
      <w:r>
        <w:rPr>
          <w:rFonts w:ascii="宋体" w:hAnsi="宋体" w:eastAsia="宋体"/>
          <w:sz w:val="24"/>
        </w:rPr>
        <w:t>鲁爱民主编；温相和副主编；张颖，张华良，李花参编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会计必成  真账实操学成本核算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鲁爱民主编；温相和副主编；张颖，张华良，李花参编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本书出售、求购地址：https://www.jiaokey.com/book/detail/13011210.html</w:t>
      </w:r>
    </w:p>
    <w:p>
      <w:r>
        <w:t>更多相关图书推荐：https://www.jiaokey.com</w:t>
      </w:r>
    </w:p>
    <w:p>
      <w:r>
        <w:t>鲁爱民主编；温相和副主编；张颖，张华良，李花参编 其他作品：https://www.jiaokey.com/tag/鲁爱民主编；温相和副主编；张颖，张华良，李花参编.html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关键词搜索：https://www.jiaokey.com/tag/会计必成  真账实操学成本核算.html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