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智取汇市  跨市分析获利王道  经典投资译丛</w:t>
      </w:r>
    </w:p>
    <w:p>
      <w:r>
        <w:rPr>
          <w:rFonts w:ascii="宋体" w:hAnsi="宋体" w:eastAsia="宋体"/>
          <w:sz w:val="24"/>
        </w:rPr>
        <w:t>阿什拉夫·莱迪著；李浩荣译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智取汇市  跨市分析获利王道  经典投资译丛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阿什拉夫·莱迪著；李浩荣译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本书出售、求购地址：https://www.jiaokey.com/book/detail/13011209.html</w:t>
      </w:r>
    </w:p>
    <w:p>
      <w:r>
        <w:t>更多相关图书推荐：https://www.jiaokey.com</w:t>
      </w:r>
    </w:p>
    <w:p>
      <w:r>
        <w:t>阿什拉夫·莱迪著；李浩荣译 其他作品：https://www.jiaokey.com/tag/阿什拉夫·莱迪著；李浩荣译.html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关键词搜索：https://www.jiaokey.com/tag/智取汇市  跨市分析获利王道  经典投资译丛.html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