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书名：马云说  生意就该这么干</w:t>
      </w:r>
    </w:p>
    <w:p>
      <w:r>
        <w:t>作者：纪永英，李红著</w:t>
      </w:r>
    </w:p>
    <w:p>
      <w:r>
        <w:t>出版社：太原:山西人民出版社,2012.06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马云说  生意就该这么干 评论地址：https://www.jiaokey.com/book/detail/13011202.html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