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节  气节如山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节  气节如山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本书出售、求购地址：https://www.jiaokey.com/book/detail/13011186.html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节  气节如山.html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