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书名：一生无法绕过的乡情  感动小学生的100个家乡</w:t>
      </w:r>
    </w:p>
    <w:p>
      <w:r>
        <w:t>作者：刘海涛总主编；章叶英本册主编</w:t>
      </w:r>
    </w:p>
    <w:p>
      <w:r>
        <w:t>出版社：北京：九州出版社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一生无法绕过的乡情  感动小学生的100个家乡 评论地址：https://www.jiaokey.com/book/detail/13011179.html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