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绝命大地震  汉英双语</w:t>
      </w:r>
    </w:p>
    <w:p>
      <w:r>
        <w:rPr>
          <w:rFonts w:ascii="宋体" w:hAnsi="宋体" w:eastAsia="宋体"/>
          <w:sz w:val="24"/>
        </w:rPr>
        <w:t>（美）玛丽·波·奥斯本著；李莱茵译；骆名智图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绝命大地震  汉英双语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（美）玛丽·波·奥斯本著；李莱茵译；骆名智图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本书出售、求购地址：https://www.jiaokey.com/book/detail/13011171.html</w:t>
      </w:r>
    </w:p>
    <w:p>
      <w:r>
        <w:t>更多相关图书推荐：https://www.jiaokey.com</w:t>
      </w:r>
    </w:p>
    <w:p>
      <w:r>
        <w:t>（美）玛丽·波·奥斯本著；李莱茵译；骆名智图 其他作品：https://www.jiaokey.com/tag/（美）玛丽·波·奥斯本著；李莱茵译；骆名智图.html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关键词搜索：https://www.jiaokey.com/tag/绝命大地震  汉英双语.html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