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书名：核融合·原子力发电  连环画</w:t>
      </w:r>
    </w:p>
    <w:p>
      <w:r>
        <w:t>作者：地球编辑暨资料中心主编；大林辰藏审阅</w:t>
      </w:r>
    </w:p>
    <w:p>
      <w:r>
        <w:t>出版社：郑州：文心出版社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核融合·原子力发电  连环画 评论地址：https://www.jiaokey.com/book/detail/13011168.html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