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历年考研数学真题名家解析与指导  2013</w:t>
      </w:r>
    </w:p>
    <w:p>
      <w:r>
        <w:rPr>
          <w:rFonts w:ascii="宋体" w:hAnsi="宋体" w:eastAsia="宋体"/>
          <w:sz w:val="24"/>
        </w:rPr>
        <w:t>李恒沛，高文森主编；徐兵，郝志峰，陆淑珍副主编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历年考研数学真题名家解析与指导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李恒沛，高文森主编；徐兵，郝志峰，陆淑珍副主编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本书出售、求购地址：https://www.jiaokey.com/book/detail/13011143.html</w:t>
      </w:r>
    </w:p>
    <w:p>
      <w:r>
        <w:t>更多相关图书推荐：https://www.jiaokey.com</w:t>
      </w:r>
    </w:p>
    <w:p>
      <w:r>
        <w:t>李恒沛，高文森主编；徐兵，郝志峰，陆淑珍副主编 其他作品：https://www.jiaokey.com/tag/李恒沛，高文森主编；徐兵，郝志峰，陆淑珍副主编.html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关键词搜索：https://www.jiaokey.com/tag/历年考研数学真题名家解析与指导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