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书名：配色岁时记</w:t>
      </w:r>
    </w:p>
    <w:p>
      <w:r>
        <w:t>作者：日本色彩研究所编；陈俊杰总编校</w:t>
      </w:r>
    </w:p>
    <w:p>
      <w:r>
        <w:t>出版社：北京:人民美术出版社,2012.05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配色岁时记 评论地址：https://www.jiaokey.com/book/detail/13011142.html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