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启迪育思  乐享思维之趣的小学数学课堂</w:t>
      </w:r>
    </w:p>
    <w:p>
      <w:r>
        <w:rPr>
          <w:rFonts w:ascii="宋体" w:hAnsi="宋体" w:eastAsia="宋体"/>
          <w:sz w:val="24"/>
        </w:rPr>
        <w:t>苗禾鸣主编；杨玉春丛书主编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启迪育思  乐享思维之趣的小学数学课堂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苗禾鸣主编；杨玉春丛书主编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本书出售、求购地址：https://www.jiaokey.com/book/detail/13011127.html</w:t>
      </w:r>
    </w:p>
    <w:p>
      <w:r>
        <w:t>更多相关图书推荐：https://www.jiaokey.com</w:t>
      </w:r>
    </w:p>
    <w:p>
      <w:r>
        <w:t>苗禾鸣主编；杨玉春丛书主编 其他作品：https://www.jiaokey.com/tag/苗禾鸣主编；杨玉春丛书主编.html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关键词搜索：https://www.jiaokey.com/tag/启迪育思  乐享思维之趣的小学数学课堂.html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