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普通话与教师口语训练教程</w:t>
      </w:r>
    </w:p>
    <w:p>
      <w:r>
        <w:rPr>
          <w:rFonts w:ascii="宋体" w:hAnsi="宋体" w:eastAsia="宋体"/>
          <w:sz w:val="24"/>
        </w:rPr>
        <w:t>王莉，赵玲，卜晓梅主编；温延玲，孙红梅，孙霄副主编；杨乐，肖晓珍，邵晶等编委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王莉，赵玲，卜晓梅主编；温延玲，孙红梅，孙霄副主编；杨乐，肖晓珍，邵晶等编委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本书出售、求购地址：https://www.jiaokey.com/book/detail/13011125.html</w:t>
      </w:r>
    </w:p>
    <w:p>
      <w:r>
        <w:t>更多相关图书推荐：https://www.jiaokey.com</w:t>
      </w:r>
    </w:p>
    <w:p>
      <w:r>
        <w:t>王莉，赵玲，卜晓梅主编；温延玲，孙红梅，孙霄副主编；杨乐，肖晓珍，邵晶等编委 其他作品：https://www.jiaokey.com/tag/王莉，赵玲，卜晓梅主编；温延玲，孙红梅，孙霄副主编；杨乐，肖晓珍，邵晶等编委.html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关键词搜索：https://www.jiaokey.com/tag/普通话与教师口语训练教程.html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