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烟草生产中的社会责任体系构建与应用</w:t>
      </w:r>
    </w:p>
    <w:p>
      <w:r>
        <w:rPr>
          <w:rFonts w:ascii="宋体" w:hAnsi="宋体" w:eastAsia="宋体"/>
          <w:sz w:val="24"/>
        </w:rPr>
        <w:t>伍崇峰，王丰，王刚主编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烟草生产中的社会责任体系构建与应用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伍崇峰，王丰，王刚主编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本书出售、求购地址：https://www.jiaokey.com/book/detail/13011119.html</w:t>
      </w:r>
    </w:p>
    <w:p>
      <w:r>
        <w:t>更多相关图书推荐：https://www.jiaokey.com</w:t>
      </w:r>
    </w:p>
    <w:p>
      <w:r>
        <w:t>伍崇峰，王丰，王刚主编 其他作品：https://www.jiaokey.com/tag/伍崇峰，王丰，王刚主编.html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关键词搜索：https://www.jiaokey.com/tag/烟草生产中的社会责任体系构建与应用.html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