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教师一定要思考的四个问题  今天我们怎样做教师？  增订版</w:t>
      </w:r>
    </w:p>
    <w:p>
      <w:r>
        <w:rPr>
          <w:rFonts w:ascii="宋体" w:hAnsi="宋体" w:eastAsia="宋体"/>
          <w:sz w:val="24"/>
        </w:rPr>
        <w:t>（英）爱恩·戴维斯，爱恩·格莱格瑞·尼克·麦克基恩著；冯怡译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教师一定要思考的四个问题  今天我们怎样做教师？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（英）爱恩·戴维斯，爱恩·格莱格瑞·尼克·麦克基恩著；冯怡译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本书出售、求购地址：https://www.jiaokey.com/book/detail/13011113.html</w:t>
      </w:r>
    </w:p>
    <w:p>
      <w:r>
        <w:t>更多相关图书推荐：https://www.jiaokey.com</w:t>
      </w:r>
    </w:p>
    <w:p>
      <w:r>
        <w:t>（英）爱恩·戴维斯，爱恩·格莱格瑞·尼克·麦克基恩著；冯怡译 其他作品：https://www.jiaokey.com/tag/（英）爱恩·戴维斯，爱恩·格莱格瑞·尼克·麦克基恩著；冯怡译.html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关键词搜索：https://www.jiaokey.com/tag/教师一定要思考的四个问题  今天我们怎样做教师？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