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书名：培养孩子良好品质的励志故事</w:t>
      </w:r>
    </w:p>
    <w:p>
      <w:r>
        <w:t>作者：薛晓丽著</w:t>
      </w:r>
    </w:p>
    <w:p>
      <w:r>
        <w:t>出版社：重庆：重庆出版社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培养孩子良好品质的励志故事 评论地址：https://www.jiaokey.com/book/detail/13011082.html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