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书名：名家美文精粹  冬韵卷</w:t>
      </w:r>
    </w:p>
    <w:p>
      <w:r>
        <w:t>作者：邢涛总主编；龚勋主编</w:t>
      </w:r>
    </w:p>
    <w:p>
      <w:r>
        <w:t>出版社：杭州：浙江教育出版社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名家美文精粹  冬韵卷 评论地址：https://www.jiaokey.com/book/detail/13011073.html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