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魔力口袋书  心灵之火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魔力口袋书  心灵之火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本书出售、求购地址：https://www.jiaokey.com/book/detail/13011060.html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关键词搜索：https://www.jiaokey.com/tag/魔力口袋书  心灵之火.html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