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爱打扮的豹先生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爱打扮的豹先生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本书出售、求购地址：https://www.jiaokey.com/book/detail/13011059.html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