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我的第一套左右脑开发书  7岁</w:t>
      </w:r>
    </w:p>
    <w:p>
      <w:r>
        <w:rPr>
          <w:rFonts w:ascii="宋体" w:hAnsi="宋体" w:eastAsia="宋体"/>
          <w:sz w:val="24"/>
        </w:rPr>
        <w:t>童年美术设计有限公司编制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我的第一套左右脑开发书  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童年美术设计有限公司编制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本书出售、求购地址：https://www.jiaokey.com/book/detail/13011053.html</w:t>
      </w:r>
    </w:p>
    <w:p>
      <w:r>
        <w:t>更多相关图书推荐：https://www.jiaokey.com</w:t>
      </w:r>
    </w:p>
    <w:p>
      <w:r>
        <w:t>童年美术设计有限公司编制 其他作品：https://www.jiaokey.com/tag/童年美术设计有限公司编制.html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关键词搜索：https://www.jiaokey.com/tag/我的第一套左右脑开发书  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