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浴火重生  杰出领导者如何走出职场灾难</w:t>
      </w:r>
    </w:p>
    <w:p>
      <w:r>
        <w:rPr>
          <w:rFonts w:ascii="宋体" w:hAnsi="宋体" w:eastAsia="宋体"/>
          <w:sz w:val="24"/>
        </w:rPr>
        <w:t>（美）杰弗里·索南费尔德，（美）安德鲁·沃德著；迟美娜，李持恒译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浴火重生  杰出领导者如何走出职场灾难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（美）杰弗里·索南费尔德，（美）安德鲁·沃德著；迟美娜，李持恒译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本书出售、求购地址：https://www.jiaokey.com/book/detail/13011045.html</w:t>
      </w:r>
    </w:p>
    <w:p>
      <w:r>
        <w:t>更多相关图书推荐：https://www.jiaokey.com</w:t>
      </w:r>
    </w:p>
    <w:p>
      <w:r>
        <w:t>（美）杰弗里·索南费尔德，（美）安德鲁·沃德著；迟美娜，李持恒译 其他作品：https://www.jiaokey.com/tag/（美）杰弗里·索南费尔德，（美）安德鲁·沃德著；迟美娜，李持恒译.html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关键词搜索：https://www.jiaokey.com/tag/浴火重生  杰出领导者如何走出职场灾难.html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