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个人信息保卫战  高科技时代的隐私担忧与防护策略</w:t>
      </w:r>
    </w:p>
    <w:p>
      <w:r>
        <w:rPr>
          <w:rFonts w:ascii="宋体" w:hAnsi="宋体" w:eastAsia="宋体"/>
          <w:sz w:val="24"/>
        </w:rPr>
        <w:t>（美）瓦摩西（Vamosi，R.）著；姚军等译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个人信息保卫战  高科技时代的隐私担忧与防护策略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（美）瓦摩西（Vamosi，R.）著；姚军等译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本书出售、求购地址：https://www.jiaokey.com/book/detail/13011027.html</w:t>
      </w:r>
    </w:p>
    <w:p>
      <w:r>
        <w:t>更多相关图书推荐：https://www.jiaokey.com</w:t>
      </w:r>
    </w:p>
    <w:p>
      <w:r>
        <w:t>（美）瓦摩西（Vamosi，R.）著；姚军等译 其他作品：https://www.jiaokey.com/tag/（美）瓦摩西（Vamosi，R.）著；姚军等译.html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关键词搜索：https://www.jiaokey.com/tag/个人信息保卫战  高科技时代的隐私担忧与防护策略.html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