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读版文学名著  5  奥兹的魔法师</w:t>
      </w:r>
    </w:p>
    <w:p>
      <w:r>
        <w:rPr>
          <w:rFonts w:ascii="宋体" w:hAnsi="宋体" w:eastAsia="宋体"/>
          <w:sz w:val="24"/>
        </w:rPr>
        <w:t>（美）鲍姆著；（韩）朴素映改编；袁华玉译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读版文学名著  5  奥兹的魔法师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（美）鲍姆著；（韩）朴素映改编；袁华玉译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本书出售、求购地址：https://www.jiaokey.com/book/detail/13010996.html</w:t>
      </w:r>
    </w:p>
    <w:p>
      <w:r>
        <w:t>更多相关图书推荐：https://www.jiaokey.com</w:t>
      </w:r>
    </w:p>
    <w:p>
      <w:r>
        <w:t>（美）鲍姆著；（韩）朴素映改编；袁华玉译 其他作品：https://www.jiaokey.com/tag/（美）鲍姆著；（韩）朴素映改编；袁华玉译.html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关键词搜索：https://www.jiaokey.com/tag/读版文学名著  5  奥兹的魔法师.html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