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魔力口袋书：魔力永存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魔力口袋书：魔力永存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本书出售、求购地址：https://www.jiaokey.com/book/detail/13010990.html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关键词搜索：https://www.jiaokey.com/tag/魔力口袋书：魔力永存.html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