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雷人漫画系列  3  公车糗事100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雷人漫画系列  3  公车糗事100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本书出售、求购地址：https://www.jiaokey.com/book/detail/13010988.html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关键词搜索：https://www.jiaokey.com/tag/雷人漫画系列  3  公车糗事100.html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