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书名：我的第一本科普童话  鸭子没发烧</w:t>
      </w:r>
    </w:p>
    <w:p>
      <w:r>
        <w:t>作者：董恒波著；北京双口余绘</w:t>
      </w:r>
    </w:p>
    <w:p>
      <w:r>
        <w:t>出版社：北京：中国轻工业出版社</w:t>
      </w:r>
    </w:p>
    <w:p>
      <w:r>
        <w:t>出版日期：2011.06</w:t>
      </w:r>
    </w:p>
    <w:p>
      <w:r>
        <w:t>总页数：72</w:t>
      </w:r>
    </w:p>
    <w:p>
      <w:r>
        <w:t>更多请访问教客网: www.jiaokey.com</w:t>
      </w:r>
    </w:p>
    <w:p>
      <w:r>
        <w:t>我的第一本科普童话  鸭子没发烧 评论地址：https://www.jiaokey.com/book/detail/13010959.html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