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幼儿芭蕾启蒙训练钢琴小品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幼儿芭蕾启蒙训练钢琴小品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本书出售、求购地址：https://www.jiaokey.com/book/detail/13010948.html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关键词搜索：https://www.jiaokey.com/tag/幼儿芭蕾启蒙训练钢琴小品.html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