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我想知道为什么  海洋生物</w:t>
      </w:r>
    </w:p>
    <w:p>
      <w:r>
        <w:rPr>
          <w:rFonts w:ascii="宋体" w:hAnsi="宋体" w:eastAsia="宋体"/>
          <w:sz w:val="24"/>
        </w:rPr>
        <w:t>（英）哈瑞斯著；吕竞男译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我想知道为什么  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（英）哈瑞斯著；吕竞男译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本书出售、求购地址：https://www.jiaokey.com/book/detail/13010943.html</w:t>
      </w:r>
    </w:p>
    <w:p>
      <w:r>
        <w:t>更多相关图书推荐：https://www.jiaokey.com</w:t>
      </w:r>
    </w:p>
    <w:p>
      <w:r>
        <w:t>（英）哈瑞斯著；吕竞男译 其他作品：https://www.jiaokey.com/tag/（英）哈瑞斯著；吕竞男译.html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关键词搜索：https://www.jiaokey.com/tag/我想知道为什么  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