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故事宝匣  外国神话、童话、寓言、民间故事荟萃  上</w:t>
      </w:r>
    </w:p>
    <w:p>
      <w:r>
        <w:rPr>
          <w:rFonts w:ascii="宋体" w:hAnsi="宋体" w:eastAsia="宋体"/>
          <w:sz w:val="24"/>
        </w:rPr>
        <w:t>王汝田主编；汪虹，郭威副主编；于爱民，王忠惠等编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故事宝匣  外国神话、童话、寓言、民间故事荟萃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王汝田主编；汪虹，郭威副主编；于爱民，王忠惠等编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本书出售、求购地址：https://www.jiaokey.com/book/detail/13010903.html</w:t>
      </w:r>
    </w:p>
    <w:p>
      <w:r>
        <w:t>更多相关图书推荐：https://www.jiaokey.com</w:t>
      </w:r>
    </w:p>
    <w:p>
      <w:r>
        <w:t>王汝田主编；汪虹，郭威副主编；于爱民，王忠惠等编 其他作品：https://www.jiaokey.com/tag/王汝田主编；汪虹，郭威副主编；于爱民，王忠惠等编.html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