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蜘蛛网能止血吗</w:t>
      </w:r>
    </w:p>
    <w:p>
      <w:r>
        <w:rPr>
          <w:rFonts w:ascii="宋体" w:hAnsi="宋体" w:eastAsia="宋体"/>
          <w:sz w:val="24"/>
        </w:rPr>
        <w:t>（英）理查德·普拉特著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蜘蛛网能止血吗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本书出售、求购地址：https://www.jiaokey.com/book/detail/13010895.html</w:t>
      </w:r>
    </w:p>
    <w:p>
      <w:r>
        <w:t>更多相关图书推荐：https://www.jiaokey.com</w:t>
      </w:r>
    </w:p>
    <w:p>
      <w:r>
        <w:t>（英）理查德·普拉特著 其他作品：https://www.jiaokey.com/tag/（英）理查德·普拉特著.html</w:t>
      </w:r>
    </w:p>
    <w:p>
      <w:r>
        <w:t>关键词搜索：https://www.jiaokey.com/tag/信不信由你  蜘蛛网能止血吗.html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