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Unreal 3+Maya  2012  3D次世代游戏开发创意与实战</w:t>
      </w:r>
    </w:p>
    <w:p>
      <w:r>
        <w:rPr>
          <w:rFonts w:ascii="宋体" w:hAnsi="宋体" w:eastAsia="宋体"/>
          <w:sz w:val="24"/>
        </w:rPr>
        <w:t>孙嘉谦，李金秋编著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Unreal 3+Maya  2012  3D次世代游戏开发创意与实战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孙嘉谦，李金秋编著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本书出售、求购地址：https://www.jiaokey.com/book/detail/13010884.html</w:t>
      </w:r>
    </w:p>
    <w:p>
      <w:r>
        <w:t>更多相关图书推荐：https://www.jiaokey.com</w:t>
      </w:r>
    </w:p>
    <w:p>
      <w:r>
        <w:t>孙嘉谦，李金秋编著 其他作品：https://www.jiaokey.com/tag/孙嘉谦，李金秋编著.html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关键词搜索：https://www.jiaokey.com/tag/Unreal 3+Maya  2012  3D次世代游戏开发创意与实战.html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