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清华电脑学堂  Flash 课件制作标准教程</w:t>
      </w:r>
    </w:p>
    <w:p>
      <w:r>
        <w:rPr>
          <w:rFonts w:ascii="宋体" w:hAnsi="宋体" w:eastAsia="宋体"/>
          <w:sz w:val="24"/>
        </w:rPr>
        <w:t>王泽波，关秀英，赵元庆等编著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清华电脑学堂  Flash 课件制作标准教程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王泽波，关秀英，赵元庆等编著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本书出售、求购地址：https://www.jiaokey.com/book/detail/13010883.html</w:t>
      </w:r>
    </w:p>
    <w:p>
      <w:r>
        <w:t>更多相关图书推荐：https://www.jiaokey.com</w:t>
      </w:r>
    </w:p>
    <w:p>
      <w:r>
        <w:t>王泽波，关秀英，赵元庆等编著 其他作品：https://www.jiaokey.com/tag/王泽波，关秀英，赵元庆等编著.html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关键词搜索：https://www.jiaokey.com/tag/清华电脑学堂  Flash 课件制作标准教程.html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