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高等院校信息技术规划教材  Android应用程序开发  第2版</w:t>
      </w:r>
    </w:p>
    <w:p>
      <w:r>
        <w:rPr>
          <w:rFonts w:ascii="宋体" w:hAnsi="宋体" w:eastAsia="宋体"/>
          <w:sz w:val="24"/>
        </w:rPr>
        <w:t>王向辉，张国印，赖明珠编著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高等院校信息技术规划教材  Android应用程序开发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王向辉，张国印，赖明珠编著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本书出售、求购地址：https://www.jiaokey.com/book/detail/13010870.html</w:t>
      </w:r>
    </w:p>
    <w:p>
      <w:r>
        <w:t>更多相关图书推荐：https://www.jiaokey.com</w:t>
      </w:r>
    </w:p>
    <w:p>
      <w:r>
        <w:t>王向辉，张国印，赖明珠编著 其他作品：https://www.jiaokey.com/tag/王向辉，张国印，赖明珠编著.html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关键词搜索：https://www.jiaokey.com/tag/高等院校信息技术规划教材  Android应用程序开发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