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Android移动应用开发  基于Adobe AIR</w:t>
      </w:r>
    </w:p>
    <w:p>
      <w:r>
        <w:rPr>
          <w:rFonts w:ascii="宋体" w:hAnsi="宋体" w:eastAsia="宋体"/>
          <w:sz w:val="24"/>
        </w:rPr>
        <w:t>（美）布罗西耶著；传思，潘旭燕译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Android移动应用开发  基于Adobe 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（美）布罗西耶著；传思，潘旭燕译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本书出售、求购地址：https://www.jiaokey.com/book/detail/13010867.html</w:t>
      </w:r>
    </w:p>
    <w:p>
      <w:r>
        <w:t>更多相关图书推荐：https://www.jiaokey.com</w:t>
      </w:r>
    </w:p>
    <w:p>
      <w:r>
        <w:t>（美）布罗西耶著；传思，潘旭燕译 其他作品：https://www.jiaokey.com/tag/（美）布罗西耶著；传思，潘旭燕译.html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关键词搜索：https://www.jiaokey.com/tag/Android移动应用开发  基于Adobe 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